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GR_GERICHTE PVG 2002 29 vom 24. Mai 2002</w:t>
      </w:r>
    </w:p>
    <w:p>
      <w:r>
        <w:t>GR Gerichte, 2002-05-24, DE</w:t>
      </w:r>
    </w:p>
    <w:p>
      <w:r>
        <w:rPr>
          <w:b/>
        </w:rPr>
        <w:t xml:space="preserve">Quelle: </w:t>
      </w:r>
      <w:r>
        <w:t>https://mcp.opencaselaw.ch/entscheid/gr_gerichte_PVG 2002 29</w:t>
      </w:r>
    </w:p>
    <w:p>
      <w:r>
        <w:t>FR: GR_GERICHTE PVG 2002 29 du 24 mai 2002</w:t>
      </w:r>
    </w:p>
    <w:p>
      <w:r>
        <w:t>IT: GR_GERICHTE PVG 2002 29 del 24 maggio 2002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c) Gemäss Art. 1 FPV in der Fassung vom 28. März 2000 obliegen die Feuerpolizei und das Feuerwehrwesen den Gemein- den, soweit sie nicht nach dieser Verordnung dem kantonalen Feu- erpolizeiamt übertragen werden. Der feuerpolizeilichen Bewilli- gungspflicht unterstehen die in Art. 11 lit. a–f FPV aufgezählten Bauten und Anlagen. Gemäss Art. 12 Abs. 2 FPV werden das feu- erpolizeiliche und das baupolizeiliche Bewilligungsverfahren zu- sammengelegt, soweit für beide Verfahren Gemeindeinstanzen zuständig sind. In Art. 5 ABzFPV werden sodann die Zuständigkei- ten der Gemeinde einerseits und des kantonalen Feuerpolizeiam- tes andererseits festgelegt. Für die nicht in lit. a–f aufgezählten Bauten und Anlagen, wozu auch das vorliegende Projekt gehört, obliegt die Bewilligung den Brandschutzorganen der Gemeinde. Schliesslich verlangt Art. 7 Abs. 3 ABzFPV, dass die Gemeinde die Auflagen des (kommunalen) Brandschutzsachverständigen oder des kantonalen Feuerpolizeiamtes in den Baubescheid aufnimmt. Die offensichtlich von der Gemeinde bisher geübte Praxis, die feu- erpolizeiliche Bewilligung im Baubescheid lediglich vorzubehalten und erst nach Rechtskraft der Baubewilligung zu erteilen, steht demnach in klarem Widerspruch zu den massgebenden Vorschrif- ten des Kantons. Vielmehr sind die feuerpolizeiliche Bewilligung 30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